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4185" w14:textId="5F21B6C4" w:rsidR="00250A81" w:rsidRPr="00DB2002" w:rsidRDefault="00264CAB">
      <w:pPr>
        <w:jc w:val="center"/>
        <w:rPr>
          <w:rFonts w:ascii="ＭＳ Ｐゴシック" w:eastAsia="ＭＳ Ｐゴシック" w:hAnsi="ＭＳ Ｐゴシック"/>
          <w:sz w:val="28"/>
          <w:szCs w:val="28"/>
          <w:lang w:eastAsia="ja-JP"/>
        </w:rPr>
      </w:pPr>
      <w:r w:rsidRPr="00DB2002">
        <w:rPr>
          <w:rFonts w:ascii="ＭＳ Ｐゴシック" w:eastAsia="ＭＳ Ｐゴシック" w:hAnsi="ＭＳ Ｐゴシック"/>
          <w:b/>
          <w:sz w:val="28"/>
          <w:szCs w:val="28"/>
          <w:lang w:eastAsia="ja-JP"/>
        </w:rPr>
        <w:t>株式会社東京自働機械製作所</w:t>
      </w:r>
      <w:r w:rsidR="00BD34B8" w:rsidRPr="00DB2002">
        <w:rPr>
          <w:rFonts w:ascii="ＭＳ Ｐゴシック" w:eastAsia="ＭＳ Ｐゴシック" w:hAnsi="ＭＳ Ｐゴシック" w:hint="eastAsia"/>
          <w:b/>
          <w:sz w:val="28"/>
          <w:szCs w:val="28"/>
          <w:lang w:eastAsia="ja-JP"/>
        </w:rPr>
        <w:t xml:space="preserve">　</w:t>
      </w:r>
      <w:r w:rsidRPr="00DB2002">
        <w:rPr>
          <w:rFonts w:ascii="ＭＳ Ｐゴシック" w:eastAsia="ＭＳ Ｐゴシック" w:hAnsi="ＭＳ Ｐゴシック"/>
          <w:b/>
          <w:sz w:val="28"/>
          <w:szCs w:val="28"/>
          <w:lang w:eastAsia="ja-JP"/>
        </w:rPr>
        <w:t>公式キャラクターコンテスト応募用紙</w:t>
      </w:r>
    </w:p>
    <w:p w14:paraId="3A4B346B" w14:textId="77777777" w:rsidR="00250A81" w:rsidRPr="00DB2002" w:rsidRDefault="00264CAB">
      <w:pPr>
        <w:rPr>
          <w:rFonts w:ascii="ＭＳ Ｐゴシック" w:eastAsia="ＭＳ Ｐゴシック" w:hAnsi="ＭＳ Ｐゴシック"/>
        </w:rPr>
      </w:pPr>
      <w:r w:rsidRPr="00DB2002">
        <w:rPr>
          <w:rFonts w:ascii="ＭＳ Ｐゴシック" w:eastAsia="ＭＳ Ｐゴシック" w:hAnsi="ＭＳ Ｐゴシック"/>
          <w:b/>
          <w:sz w:val="24"/>
        </w:rPr>
        <w:t xml:space="preserve">■ </w:t>
      </w:r>
      <w:proofErr w:type="spellStart"/>
      <w:r w:rsidRPr="00DB2002">
        <w:rPr>
          <w:rFonts w:ascii="ＭＳ Ｐゴシック" w:eastAsia="ＭＳ Ｐゴシック" w:hAnsi="ＭＳ Ｐゴシック"/>
          <w:b/>
          <w:sz w:val="24"/>
        </w:rPr>
        <w:t>応募者情報</w:t>
      </w:r>
      <w:proofErr w:type="spellEnd"/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276"/>
        <w:gridCol w:w="1337"/>
        <w:gridCol w:w="2064"/>
      </w:tblGrid>
      <w:tr w:rsidR="00BD34B8" w:rsidRPr="00DB2002" w14:paraId="6A85BE59" w14:textId="12B146E4" w:rsidTr="00DB2002">
        <w:tc>
          <w:tcPr>
            <w:tcW w:w="1985" w:type="dxa"/>
            <w:vMerge w:val="restart"/>
            <w:vAlign w:val="center"/>
          </w:tcPr>
          <w:p w14:paraId="34EB77C0" w14:textId="77777777" w:rsidR="00BD34B8" w:rsidRPr="00DB2002" w:rsidRDefault="00BD34B8" w:rsidP="00BD34B8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/>
                <w:lang w:eastAsia="ja-JP"/>
              </w:rPr>
              <w:t>氏名</w:t>
            </w:r>
          </w:p>
          <w:p w14:paraId="47EB233E" w14:textId="27180885" w:rsidR="00BD34B8" w:rsidRPr="00DB2002" w:rsidRDefault="00DB2002" w:rsidP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（または代表者名）</w:t>
            </w:r>
          </w:p>
        </w:tc>
        <w:tc>
          <w:tcPr>
            <w:tcW w:w="3544" w:type="dxa"/>
          </w:tcPr>
          <w:p w14:paraId="6EAC76C6" w14:textId="61071022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(フリガナ)</w:t>
            </w:r>
          </w:p>
        </w:tc>
        <w:tc>
          <w:tcPr>
            <w:tcW w:w="1276" w:type="dxa"/>
            <w:vMerge w:val="restart"/>
          </w:tcPr>
          <w:p w14:paraId="4AC108E5" w14:textId="77777777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保護者氏名</w:t>
            </w:r>
          </w:p>
          <w:p w14:paraId="77D15DB2" w14:textId="19C274C8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(未成年者の方み)</w:t>
            </w:r>
          </w:p>
        </w:tc>
        <w:tc>
          <w:tcPr>
            <w:tcW w:w="3401" w:type="dxa"/>
            <w:gridSpan w:val="2"/>
          </w:tcPr>
          <w:p w14:paraId="35F95A17" w14:textId="717BC834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(フリガナ</w:t>
            </w:r>
            <w:r w:rsidR="00FD5E05">
              <w:rPr>
                <w:rFonts w:ascii="ＭＳ Ｐゴシック" w:eastAsia="ＭＳ Ｐゴシック" w:hAnsi="ＭＳ Ｐゴシック" w:hint="eastAsia"/>
                <w:lang w:eastAsia="ja-JP"/>
              </w:rPr>
              <w:t>)</w:t>
            </w:r>
          </w:p>
        </w:tc>
      </w:tr>
      <w:tr w:rsidR="00BD34B8" w:rsidRPr="00DB2002" w14:paraId="5A385423" w14:textId="3A020636" w:rsidTr="00DB2002">
        <w:tc>
          <w:tcPr>
            <w:tcW w:w="1985" w:type="dxa"/>
            <w:vMerge/>
            <w:vAlign w:val="center"/>
          </w:tcPr>
          <w:p w14:paraId="0E0B7C17" w14:textId="41BBDA29" w:rsidR="00BD34B8" w:rsidRPr="00DB2002" w:rsidRDefault="00BD34B8" w:rsidP="00BD34B8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3544" w:type="dxa"/>
          </w:tcPr>
          <w:p w14:paraId="3C016B05" w14:textId="77777777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276" w:type="dxa"/>
            <w:vMerge/>
          </w:tcPr>
          <w:p w14:paraId="4F5CF3CA" w14:textId="77777777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3401" w:type="dxa"/>
            <w:gridSpan w:val="2"/>
          </w:tcPr>
          <w:p w14:paraId="7AB527FF" w14:textId="11FA6E0F" w:rsidR="00BD34B8" w:rsidRPr="00DB2002" w:rsidRDefault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BD34B8" w:rsidRPr="00DB2002" w14:paraId="741BCBB8" w14:textId="1DB4F801" w:rsidTr="00DB2002">
        <w:tc>
          <w:tcPr>
            <w:tcW w:w="1985" w:type="dxa"/>
            <w:vAlign w:val="center"/>
          </w:tcPr>
          <w:p w14:paraId="1A18CF27" w14:textId="77777777" w:rsidR="00BD34B8" w:rsidRPr="00DB2002" w:rsidRDefault="00BD34B8" w:rsidP="00BD34B8">
            <w:pPr>
              <w:jc w:val="center"/>
              <w:rPr>
                <w:rFonts w:ascii="ＭＳ Ｐゴシック" w:eastAsia="ＭＳ Ｐゴシック" w:hAnsi="ＭＳ Ｐゴシック"/>
              </w:rPr>
            </w:pPr>
            <w:proofErr w:type="spellStart"/>
            <w:r w:rsidRPr="00DB2002">
              <w:rPr>
                <w:rFonts w:ascii="ＭＳ Ｐゴシック" w:eastAsia="ＭＳ Ｐゴシック" w:hAnsi="ＭＳ Ｐゴシック"/>
              </w:rPr>
              <w:t>住所</w:t>
            </w:r>
            <w:proofErr w:type="spellEnd"/>
          </w:p>
        </w:tc>
        <w:tc>
          <w:tcPr>
            <w:tcW w:w="8221" w:type="dxa"/>
            <w:gridSpan w:val="4"/>
          </w:tcPr>
          <w:p w14:paraId="0A626B75" w14:textId="77777777" w:rsidR="00BD34B8" w:rsidRPr="00DB2002" w:rsidRDefault="00BD34B8">
            <w:pPr>
              <w:rPr>
                <w:rFonts w:ascii="ＭＳ Ｐゴシック" w:eastAsia="ＭＳ Ｐゴシック" w:hAnsi="ＭＳ Ｐゴシック"/>
              </w:rPr>
            </w:pPr>
            <w:r w:rsidRPr="00DB2002">
              <w:rPr>
                <w:rFonts w:ascii="ＭＳ Ｐゴシック" w:eastAsia="ＭＳ Ｐゴシック" w:hAnsi="ＭＳ Ｐゴシック"/>
              </w:rPr>
              <w:t>〒</w:t>
            </w:r>
            <w:r w:rsidRPr="00DB2002">
              <w:rPr>
                <w:rFonts w:ascii="ＭＳ Ｐゴシック" w:eastAsia="ＭＳ Ｐゴシック" w:hAnsi="ＭＳ Ｐゴシック"/>
              </w:rPr>
              <w:br/>
            </w:r>
          </w:p>
          <w:p w14:paraId="429AF848" w14:textId="77777777" w:rsidR="00BD34B8" w:rsidRPr="00DB2002" w:rsidRDefault="00BD34B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34B8" w:rsidRPr="00DB2002" w14:paraId="18DF9544" w14:textId="4E33CBA8" w:rsidTr="00DB2002">
        <w:tc>
          <w:tcPr>
            <w:tcW w:w="1985" w:type="dxa"/>
            <w:vAlign w:val="center"/>
          </w:tcPr>
          <w:p w14:paraId="69633F63" w14:textId="7D26934E" w:rsidR="00BD34B8" w:rsidRPr="00DB2002" w:rsidRDefault="00BD34B8" w:rsidP="00BD34B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連絡先</w:t>
            </w:r>
          </w:p>
        </w:tc>
        <w:tc>
          <w:tcPr>
            <w:tcW w:w="4820" w:type="dxa"/>
            <w:gridSpan w:val="2"/>
          </w:tcPr>
          <w:p w14:paraId="1F83A863" w14:textId="028DBDC4" w:rsidR="00BD34B8" w:rsidRPr="00DB2002" w:rsidRDefault="00BD34B8" w:rsidP="00BD34B8">
            <w:pPr>
              <w:spacing w:line="360" w:lineRule="auto"/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TEL：</w:t>
            </w:r>
            <w:r w:rsidRPr="00DB2002">
              <w:rPr>
                <w:rFonts w:ascii="ＭＳ Ｐゴシック" w:eastAsia="ＭＳ Ｐゴシック" w:hAnsi="ＭＳ Ｐゴシック"/>
              </w:rPr>
              <w:br/>
              <w:t>e-mail</w:t>
            </w: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：</w:t>
            </w:r>
          </w:p>
        </w:tc>
        <w:tc>
          <w:tcPr>
            <w:tcW w:w="1337" w:type="dxa"/>
            <w:vAlign w:val="center"/>
          </w:tcPr>
          <w:p w14:paraId="3CC0BB8D" w14:textId="2BC50838" w:rsidR="00BD34B8" w:rsidRPr="00DB2002" w:rsidRDefault="00BD34B8" w:rsidP="00BD34B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年齢</w:t>
            </w:r>
          </w:p>
        </w:tc>
        <w:tc>
          <w:tcPr>
            <w:tcW w:w="2064" w:type="dxa"/>
          </w:tcPr>
          <w:p w14:paraId="3418BC48" w14:textId="77777777" w:rsidR="00BD34B8" w:rsidRPr="00DB2002" w:rsidRDefault="00BD34B8" w:rsidP="00BD34B8">
            <w:pPr>
              <w:spacing w:line="360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1EAED46D" w14:textId="0812CE67" w:rsidR="00250A81" w:rsidRPr="00DB2002" w:rsidRDefault="00250A81">
      <w:pPr>
        <w:rPr>
          <w:rFonts w:ascii="ＭＳ Ｐゴシック" w:eastAsia="ＭＳ Ｐゴシック" w:hAnsi="ＭＳ Ｐゴシック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47AC1" w:rsidRPr="00DB2002" w14:paraId="536C7002" w14:textId="77777777" w:rsidTr="00DB2002">
        <w:tc>
          <w:tcPr>
            <w:tcW w:w="10201" w:type="dxa"/>
          </w:tcPr>
          <w:p w14:paraId="41A3D04C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①キャラクターの正面</w:t>
            </w:r>
          </w:p>
          <w:p w14:paraId="33AD4308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DFCDA08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8CEDA4C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11EE109E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5C41781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C7ECB09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B156F66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151313B7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3F98860D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03EA9BDB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682AB44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507CB5F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0B180B2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F70BB30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9374B9A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32A19080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C9E6FBB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94DC06E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17C3C28A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9133046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2E2C069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1725413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EAE7F20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0E20087F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0F72A25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1FF86E42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5544688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6DD5AE2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23775B4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19B4852A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282B309" w14:textId="77777777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1885787F" w14:textId="1B1B553C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7953A10C" w14:textId="098B89C1" w:rsidR="00BD34B8" w:rsidRPr="00DB2002" w:rsidRDefault="00BD34B8" w:rsidP="00D47AC1">
      <w:pPr>
        <w:rPr>
          <w:rFonts w:ascii="ＭＳ Ｐゴシック" w:eastAsia="ＭＳ Ｐゴシック" w:hAnsi="ＭＳ Ｐゴシック"/>
          <w:lang w:eastAsia="ja-JP"/>
        </w:rPr>
      </w:pPr>
      <w:r w:rsidRPr="00DB2002">
        <w:rPr>
          <w:rFonts w:ascii="ＭＳ Ｐゴシック" w:eastAsia="ＭＳ Ｐゴシック" w:hAnsi="ＭＳ Ｐゴシック" w:hint="eastAsia"/>
          <w:lang w:eastAsia="ja-JP"/>
        </w:rPr>
        <w:t>※応募用紙にキャラクターデザインが収まらない場合は、別紙のご提出をお願いいたします。</w:t>
      </w:r>
    </w:p>
    <w:tbl>
      <w:tblPr>
        <w:tblStyle w:val="afe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D47AC1" w:rsidRPr="00DB2002" w14:paraId="69C4180C" w14:textId="77777777" w:rsidTr="00DB2002">
        <w:trPr>
          <w:trHeight w:val="8986"/>
        </w:trPr>
        <w:tc>
          <w:tcPr>
            <w:tcW w:w="10201" w:type="dxa"/>
            <w:gridSpan w:val="2"/>
          </w:tcPr>
          <w:p w14:paraId="53710CF2" w14:textId="651ABA6F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lastRenderedPageBreak/>
              <w:t>②キャラクターの背面</w:t>
            </w:r>
          </w:p>
          <w:p w14:paraId="4D6F13C8" w14:textId="3956C93B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172B3A6" w14:textId="3862D1A1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210DDA9" w14:textId="1C1483DF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A13D5EE" w14:textId="4602F615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AA76FAC" w14:textId="047416D8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49D0B99" w14:textId="47D2D016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D85BE38" w14:textId="0EDF6F92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CC7E605" w14:textId="0BD00737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46B181B3" w14:textId="22C99D20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2B9D9A16" w14:textId="582D0014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168E10C" w14:textId="3F8E64C6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4BCCA7B" w14:textId="69B0C69E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3DC097DB" w14:textId="208E7B16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6E043CF9" w14:textId="33A40941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55BEE8B1" w14:textId="77777777" w:rsidR="00D47AC1" w:rsidRPr="00DB2002" w:rsidRDefault="00D47AC1" w:rsidP="00D47AC1">
            <w:pPr>
              <w:spacing w:after="200"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</w:p>
          <w:p w14:paraId="7F07D004" w14:textId="77777777" w:rsidR="00D47AC1" w:rsidRPr="00DB2002" w:rsidRDefault="00D47AC1" w:rsidP="00BD34B8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002" w:rsidRPr="00DB2002" w14:paraId="0901CD50" w14:textId="77777777" w:rsidTr="00DB2002">
        <w:trPr>
          <w:trHeight w:val="624"/>
        </w:trPr>
        <w:tc>
          <w:tcPr>
            <w:tcW w:w="2405" w:type="dxa"/>
          </w:tcPr>
          <w:p w14:paraId="4EDD0370" w14:textId="27C75318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③キャラクターの愛称</w:t>
            </w:r>
          </w:p>
        </w:tc>
        <w:tc>
          <w:tcPr>
            <w:tcW w:w="7796" w:type="dxa"/>
          </w:tcPr>
          <w:p w14:paraId="5275B732" w14:textId="5836F189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DB2002" w:rsidRPr="00DB2002" w14:paraId="69D04779" w14:textId="77777777" w:rsidTr="00DB2002">
        <w:trPr>
          <w:trHeight w:val="1191"/>
        </w:trPr>
        <w:tc>
          <w:tcPr>
            <w:tcW w:w="2405" w:type="dxa"/>
          </w:tcPr>
          <w:p w14:paraId="50D9C06B" w14:textId="4D329995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B2002">
              <w:rPr>
                <w:rFonts w:ascii="ＭＳ Ｐゴシック" w:eastAsia="ＭＳ Ｐゴシック" w:hAnsi="ＭＳ Ｐゴシック" w:hint="eastAsia"/>
                <w:lang w:eastAsia="ja-JP"/>
              </w:rPr>
              <w:t>④キャラクターの特徴やデザインの意図</w:t>
            </w:r>
          </w:p>
        </w:tc>
        <w:tc>
          <w:tcPr>
            <w:tcW w:w="7796" w:type="dxa"/>
          </w:tcPr>
          <w:p w14:paraId="38532C1E" w14:textId="0834136C" w:rsidR="00D47AC1" w:rsidRPr="00DB2002" w:rsidRDefault="00D47AC1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6C57FB" w:rsidRPr="00DB2002" w14:paraId="3C2343A0" w14:textId="77777777" w:rsidTr="006C57FB">
        <w:trPr>
          <w:trHeight w:val="360"/>
        </w:trPr>
        <w:tc>
          <w:tcPr>
            <w:tcW w:w="2405" w:type="dxa"/>
          </w:tcPr>
          <w:p w14:paraId="7B35D05D" w14:textId="77777777" w:rsidR="006C57FB" w:rsidRDefault="006C57FB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⑤確認事項</w:t>
            </w:r>
          </w:p>
          <w:p w14:paraId="61820D48" w14:textId="33F5E3ED" w:rsidR="006C57FB" w:rsidRPr="00DB2002" w:rsidRDefault="006C57FB" w:rsidP="00D47AC1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（☑をつけてください）</w:t>
            </w:r>
          </w:p>
        </w:tc>
        <w:tc>
          <w:tcPr>
            <w:tcW w:w="7796" w:type="dxa"/>
            <w:vAlign w:val="center"/>
          </w:tcPr>
          <w:p w14:paraId="554466A9" w14:textId="14E881D2" w:rsidR="006C57FB" w:rsidRPr="006C57FB" w:rsidRDefault="006C57FB" w:rsidP="006C57FB">
            <w:pPr>
              <w:pStyle w:val="ae"/>
              <w:numPr>
                <w:ilvl w:val="0"/>
                <w:numId w:val="10"/>
              </w:num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当作品は</w:t>
            </w:r>
            <w:r w:rsidRPr="006C57FB">
              <w:rPr>
                <w:rFonts w:ascii="ＭＳ Ｐゴシック" w:eastAsia="ＭＳ Ｐゴシック" w:hAnsi="ＭＳ Ｐゴシック" w:hint="eastAsia"/>
                <w:lang w:eastAsia="ja-JP"/>
              </w:rPr>
              <w:t>応募者自身が作成した（AI不使用）未発表の作品です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。</w:t>
            </w:r>
          </w:p>
        </w:tc>
      </w:tr>
    </w:tbl>
    <w:p w14:paraId="22F364D6" w14:textId="20A9BDA5" w:rsidR="00DB2002" w:rsidRDefault="00C6136B" w:rsidP="002C4498">
      <w:pPr>
        <w:spacing w:before="240" w:line="260" w:lineRule="exact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FD8D" wp14:editId="748C17A1">
                <wp:simplePos x="0" y="0"/>
                <wp:positionH relativeFrom="column">
                  <wp:posOffset>22225</wp:posOffset>
                </wp:positionH>
                <wp:positionV relativeFrom="paragraph">
                  <wp:posOffset>748665</wp:posOffset>
                </wp:positionV>
                <wp:extent cx="2876550" cy="1171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0CDC6" w14:textId="77777777" w:rsidR="00C6136B" w:rsidRDefault="00C6136B" w:rsidP="00C6136B">
                            <w:pPr>
                              <w:spacing w:before="240" w:after="0" w:line="260" w:lineRule="exact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ja-JP"/>
                              </w:rPr>
                              <w:t>＜送付先＞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ja-JP"/>
                              </w:rPr>
                              <w:br/>
                              <w:t xml:space="preserve">〒101-0032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ja-JP"/>
                              </w:rPr>
                              <w:br/>
                              <w:t>東京都千代田区岩本町3-10-7（東自機ビル）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ja-JP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株式会社東京自働機械製作所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br/>
                              <w:t>総務部　公式キャラクターコンテスト係</w:t>
                            </w:r>
                          </w:p>
                          <w:p w14:paraId="2C55CF7D" w14:textId="77777777" w:rsidR="00C6136B" w:rsidRDefault="00C6136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6F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75pt;margin-top:58.95pt;width:226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" fillcolor="white [3201]" strokeweight=".5pt">
                <v:textbox inset="4mm,0,,0">
                  <w:txbxContent>
                    <w:p w14:paraId="5600CDC6" w14:textId="77777777" w:rsidR="00C6136B" w:rsidRDefault="00C6136B" w:rsidP="00C6136B">
                      <w:pPr>
                        <w:spacing w:before="240" w:after="0" w:line="260" w:lineRule="exact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ja-JP"/>
                        </w:rPr>
                        <w:t>＜送付先＞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ja-JP"/>
                        </w:rPr>
                        <w:br/>
                        <w:t xml:space="preserve">〒101-0032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ja-JP"/>
                        </w:rPr>
                        <w:br/>
                        <w:t>東京都千代田区岩本町3-10-7（東自機ビル）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ja-JP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 xml:space="preserve">株式会社東京自働機械製作所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br/>
                        <w:t>総務部　公式キャラクターコンテスト係</w:t>
                      </w:r>
                    </w:p>
                    <w:p w14:paraId="2C55CF7D" w14:textId="77777777" w:rsidR="00C6136B" w:rsidRDefault="00C6136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002" w:rsidRPr="00DB2002">
        <w:rPr>
          <w:rFonts w:ascii="ＭＳ Ｐゴシック" w:eastAsia="ＭＳ Ｐゴシック" w:hAnsi="ＭＳ Ｐゴシック" w:hint="eastAsia"/>
          <w:lang w:eastAsia="ja-JP"/>
        </w:rPr>
        <w:t>※応募用紙にキャラクターデザインが収まらない場合は、別紙のご提出をお願いいたします。</w:t>
      </w:r>
      <w:r w:rsidR="00DB2002">
        <w:rPr>
          <w:rFonts w:ascii="ＭＳ Ｐゴシック" w:eastAsia="ＭＳ Ｐゴシック" w:hAnsi="ＭＳ Ｐゴシック"/>
          <w:lang w:eastAsia="ja-JP"/>
        </w:rPr>
        <w:br/>
      </w:r>
      <w:r w:rsidR="00DB2002" w:rsidRPr="00DB2002">
        <w:rPr>
          <w:rFonts w:ascii="ＭＳ Ｐゴシック" w:eastAsia="ＭＳ Ｐゴシック" w:hAnsi="ＭＳ Ｐゴシック" w:hint="eastAsia"/>
          <w:lang w:eastAsia="ja-JP"/>
        </w:rPr>
        <w:t>※応募をもって、株式会社東京自働機械製作所　公式キャラクターコンテスト募集要項に同意したものとみなします。</w:t>
      </w:r>
      <w:r w:rsidR="002C4498">
        <w:rPr>
          <w:rFonts w:ascii="ＭＳ Ｐゴシック" w:eastAsia="ＭＳ Ｐゴシック" w:hAnsi="ＭＳ Ｐゴシック"/>
          <w:lang w:eastAsia="ja-JP"/>
        </w:rPr>
        <w:br/>
      </w:r>
      <w:r w:rsidR="002C4498">
        <w:rPr>
          <w:rFonts w:ascii="ＭＳ Ｐゴシック" w:eastAsia="ＭＳ Ｐゴシック" w:hAnsi="ＭＳ Ｐゴシック" w:hint="eastAsia"/>
          <w:lang w:eastAsia="ja-JP"/>
        </w:rPr>
        <w:t>※</w:t>
      </w:r>
      <w:r w:rsidR="002C4498" w:rsidRPr="007747F1">
        <w:rPr>
          <w:rFonts w:ascii="ＭＳ Ｐゴシック" w:eastAsia="ＭＳ Ｐゴシック" w:hAnsi="ＭＳ Ｐゴシック" w:hint="eastAsia"/>
          <w:lang w:eastAsia="ja-JP"/>
        </w:rPr>
        <w:t>応募書類</w:t>
      </w:r>
      <w:r w:rsidR="002C4498">
        <w:rPr>
          <w:rFonts w:ascii="ＭＳ Ｐゴシック" w:eastAsia="ＭＳ Ｐゴシック" w:hAnsi="ＭＳ Ｐゴシック" w:hint="eastAsia"/>
          <w:lang w:eastAsia="ja-JP"/>
        </w:rPr>
        <w:t>・</w:t>
      </w:r>
      <w:r w:rsidR="002C4498" w:rsidRPr="007747F1">
        <w:rPr>
          <w:rFonts w:ascii="ＭＳ Ｐゴシック" w:eastAsia="ＭＳ Ｐゴシック" w:hAnsi="ＭＳ Ｐゴシック" w:hint="eastAsia"/>
          <w:lang w:eastAsia="ja-JP"/>
        </w:rPr>
        <w:t>応募作品は返却いたしません</w:t>
      </w:r>
      <w:r w:rsidR="002C4498">
        <w:rPr>
          <w:rFonts w:ascii="ＭＳ Ｐゴシック" w:eastAsia="ＭＳ Ｐゴシック" w:hAnsi="ＭＳ Ｐゴシック" w:hint="eastAsia"/>
          <w:lang w:eastAsia="ja-JP"/>
        </w:rPr>
        <w:t>ので予めご了承ください。</w:t>
      </w:r>
    </w:p>
    <w:p w14:paraId="2ADD33B7" w14:textId="35AB0327" w:rsidR="00C6136B" w:rsidRPr="00C6136B" w:rsidRDefault="00C6136B" w:rsidP="002C4498">
      <w:pPr>
        <w:spacing w:before="240" w:line="260" w:lineRule="exact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4ADCE" wp14:editId="6D003FFF">
                <wp:simplePos x="0" y="0"/>
                <wp:positionH relativeFrom="column">
                  <wp:posOffset>3251200</wp:posOffset>
                </wp:positionH>
                <wp:positionV relativeFrom="paragraph">
                  <wp:posOffset>231140</wp:posOffset>
                </wp:positionV>
                <wp:extent cx="3314700" cy="676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628F2" w14:textId="77777777" w:rsidR="00C6136B" w:rsidRPr="00C6136B" w:rsidRDefault="00C6136B" w:rsidP="00C6136B">
                            <w:pPr>
                              <w:spacing w:before="240" w:line="260" w:lineRule="exact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C61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  <w:u w:val="double"/>
                                <w:lang w:eastAsia="ja-JP"/>
                              </w:rPr>
                              <w:t>応募締め切り</w:t>
                            </w:r>
                            <w:r w:rsidRPr="00C61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  <w:u w:val="double"/>
                                <w:lang w:eastAsia="ja-JP"/>
                              </w:rPr>
                              <w:tab/>
                              <w:t>２０２６年８月３１日(月)　必着</w:t>
                            </w:r>
                          </w:p>
                          <w:p w14:paraId="19E1DEE9" w14:textId="77777777" w:rsidR="00C6136B" w:rsidRDefault="00C6136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ADCE" id="テキスト ボックス 2" o:spid="_x0000_s1027" type="#_x0000_t202" style="position:absolute;margin-left:256pt;margin-top:18.2pt;width:261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" fillcolor="white [3201]" stroked="f" strokeweight=".5pt">
                <v:textbox>
                  <w:txbxContent>
                    <w:p w14:paraId="32E628F2" w14:textId="77777777" w:rsidR="00C6136B" w:rsidRPr="00C6136B" w:rsidRDefault="00C6136B" w:rsidP="00C6136B">
                      <w:pPr>
                        <w:spacing w:before="240" w:line="260" w:lineRule="exact"/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</w:pPr>
                      <w:r w:rsidRPr="00C613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  <w:u w:val="double"/>
                          <w:lang w:eastAsia="ja-JP"/>
                        </w:rPr>
                        <w:t>応募締め切り</w:t>
                      </w:r>
                      <w:r w:rsidRPr="00C613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  <w:u w:val="double"/>
                          <w:lang w:eastAsia="ja-JP"/>
                        </w:rPr>
                        <w:tab/>
                        <w:t>２０２６年８月３１日(月)　必着</w:t>
                      </w:r>
                    </w:p>
                    <w:p w14:paraId="19E1DEE9" w14:textId="77777777" w:rsidR="00C6136B" w:rsidRDefault="00C6136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136B" w:rsidRPr="00C6136B" w:rsidSect="00F14A0D">
      <w:footerReference w:type="default" r:id="rId8"/>
      <w:pgSz w:w="12240" w:h="15840"/>
      <w:pgMar w:top="850" w:right="850" w:bottom="568" w:left="85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2F0B" w14:textId="77777777" w:rsidR="00D47AC1" w:rsidRDefault="00D47AC1" w:rsidP="00D47AC1">
      <w:pPr>
        <w:spacing w:after="0" w:line="240" w:lineRule="auto"/>
      </w:pPr>
      <w:r>
        <w:separator/>
      </w:r>
    </w:p>
  </w:endnote>
  <w:endnote w:type="continuationSeparator" w:id="0">
    <w:p w14:paraId="19EC7F47" w14:textId="77777777" w:rsidR="00D47AC1" w:rsidRDefault="00D47AC1" w:rsidP="00D4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19404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</w:rPr>
        </w:sdtEndPr>
        <w:sdtContent>
          <w:p w14:paraId="5429226A" w14:textId="334ABDD1" w:rsidR="00D47AC1" w:rsidRPr="00D47AC1" w:rsidRDefault="00D47AC1">
            <w:pPr>
              <w:pStyle w:val="a7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lang w:val="ja-JP" w:eastAsia="ja-JP"/>
              </w:rPr>
              <w:t xml:space="preserve"> </w:t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begin"/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</w:rPr>
              <w:instrText>PAGE</w:instrText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separate"/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lang w:val="ja-JP" w:eastAsia="ja-JP"/>
              </w:rPr>
              <w:t>2</w:t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end"/>
            </w:r>
            <w:r w:rsidRPr="00D47AC1">
              <w:rPr>
                <w:rFonts w:ascii="HG丸ｺﾞｼｯｸM-PRO" w:eastAsia="HG丸ｺﾞｼｯｸM-PRO" w:hAnsi="HG丸ｺﾞｼｯｸM-PRO"/>
                <w:lang w:val="ja-JP" w:eastAsia="ja-JP"/>
              </w:rPr>
              <w:t xml:space="preserve"> / </w:t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begin"/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</w:rPr>
              <w:instrText>NUMPAGES</w:instrText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separate"/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lang w:val="ja-JP" w:eastAsia="ja-JP"/>
              </w:rPr>
              <w:t>2</w:t>
            </w:r>
            <w:r w:rsidRPr="00D47AC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C13C2" w14:textId="6257F1A4" w:rsidR="00D47AC1" w:rsidRDefault="00D47A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539A" w14:textId="77777777" w:rsidR="00D47AC1" w:rsidRDefault="00D47AC1" w:rsidP="00D47AC1">
      <w:pPr>
        <w:spacing w:after="0" w:line="240" w:lineRule="auto"/>
      </w:pPr>
      <w:r>
        <w:separator/>
      </w:r>
    </w:p>
  </w:footnote>
  <w:footnote w:type="continuationSeparator" w:id="0">
    <w:p w14:paraId="376A2B7D" w14:textId="77777777" w:rsidR="00D47AC1" w:rsidRDefault="00D47AC1" w:rsidP="00D4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B02C8"/>
    <w:multiLevelType w:val="hybridMultilevel"/>
    <w:tmpl w:val="C1CE9640"/>
    <w:lvl w:ilvl="0" w:tplc="A98859A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4550768">
    <w:abstractNumId w:val="8"/>
  </w:num>
  <w:num w:numId="2" w16cid:durableId="1605117792">
    <w:abstractNumId w:val="6"/>
  </w:num>
  <w:num w:numId="3" w16cid:durableId="181818873">
    <w:abstractNumId w:val="5"/>
  </w:num>
  <w:num w:numId="4" w16cid:durableId="1358238144">
    <w:abstractNumId w:val="4"/>
  </w:num>
  <w:num w:numId="5" w16cid:durableId="796293972">
    <w:abstractNumId w:val="7"/>
  </w:num>
  <w:num w:numId="6" w16cid:durableId="253320686">
    <w:abstractNumId w:val="3"/>
  </w:num>
  <w:num w:numId="7" w16cid:durableId="1310355425">
    <w:abstractNumId w:val="2"/>
  </w:num>
  <w:num w:numId="8" w16cid:durableId="536115858">
    <w:abstractNumId w:val="1"/>
  </w:num>
  <w:num w:numId="9" w16cid:durableId="1141969155">
    <w:abstractNumId w:val="0"/>
  </w:num>
  <w:num w:numId="10" w16cid:durableId="1979258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A81"/>
    <w:rsid w:val="00264CAB"/>
    <w:rsid w:val="0029639D"/>
    <w:rsid w:val="002C4498"/>
    <w:rsid w:val="00326F90"/>
    <w:rsid w:val="00504057"/>
    <w:rsid w:val="006C57FB"/>
    <w:rsid w:val="008207C5"/>
    <w:rsid w:val="008A0529"/>
    <w:rsid w:val="00AA1D8D"/>
    <w:rsid w:val="00B47730"/>
    <w:rsid w:val="00B54271"/>
    <w:rsid w:val="00BD34B8"/>
    <w:rsid w:val="00C6136B"/>
    <w:rsid w:val="00CB0664"/>
    <w:rsid w:val="00D47AC1"/>
    <w:rsid w:val="00DB2002"/>
    <w:rsid w:val="00F14A0D"/>
    <w:rsid w:val="00FC693F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A03514"/>
  <w14:defaultImageDpi w14:val="300"/>
  <w15:docId w15:val="{0817E5DC-B664-4586-BF67-9FE5BB3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B2002"/>
    <w:rPr>
      <w:rFonts w:ascii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斎藤 真世</cp:lastModifiedBy>
  <cp:revision>6</cp:revision>
  <cp:lastPrinted>2026-06-15T00:42:00Z</cp:lastPrinted>
  <dcterms:created xsi:type="dcterms:W3CDTF">2026-06-10T08:18:00Z</dcterms:created>
  <dcterms:modified xsi:type="dcterms:W3CDTF">2026-06-15T05:13:00Z</dcterms:modified>
  <cp:category/>
</cp:coreProperties>
</file>